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4EB2" w14:textId="77777777" w:rsidR="00EC03CF" w:rsidRPr="000B0077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Minerva Academic – Book Proposal Form</w:t>
      </w:r>
    </w:p>
    <w:p w14:paraId="0A5EE5F3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Please complete this form as precisely as you can. If needed, attach additional sheets or sample chapters.</w:t>
      </w:r>
    </w:p>
    <w:p w14:paraId="75A8423D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1. Author / Editor Information</w:t>
      </w:r>
    </w:p>
    <w:p w14:paraId="53020962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Full name(s):</w:t>
      </w:r>
    </w:p>
    <w:p w14:paraId="102ECBBF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Email address:</w:t>
      </w:r>
    </w:p>
    <w:p w14:paraId="6E4B1B60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Institution / Department / Affiliation:</w:t>
      </w:r>
    </w:p>
    <w:p w14:paraId="52662C88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Position / Title:</w:t>
      </w:r>
    </w:p>
    <w:p w14:paraId="34C74495" w14:textId="167C98EC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Country:</w:t>
      </w:r>
    </w:p>
    <w:p w14:paraId="5B9EE68A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ORCID iD (if available):</w:t>
      </w:r>
    </w:p>
    <w:p w14:paraId="79FF10E0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Additional author(s) / editor(s):</w:t>
      </w:r>
    </w:p>
    <w:p w14:paraId="49374BEC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2. Book Title &amp; Subtitle</w:t>
      </w:r>
    </w:p>
    <w:p w14:paraId="696881CF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Proposed Title:</w:t>
      </w:r>
    </w:p>
    <w:p w14:paraId="6948E3AC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Subtitle:</w:t>
      </w:r>
    </w:p>
    <w:p w14:paraId="73F6FA11" w14:textId="08DA96F1" w:rsidR="00794C87" w:rsidRPr="000B0077" w:rsidRDefault="00794C87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5</w:t>
      </w:r>
      <w:r w:rsidR="000B0077">
        <w:rPr>
          <w:rFonts w:ascii="Times New Roman" w:hAnsi="Times New Roman" w:cs="Times New Roman"/>
          <w:color w:val="000000" w:themeColor="text1"/>
        </w:rPr>
        <w:t>-10</w:t>
      </w:r>
      <w:r w:rsidRPr="000B0077">
        <w:rPr>
          <w:rFonts w:ascii="Times New Roman" w:hAnsi="Times New Roman" w:cs="Times New Roman"/>
          <w:color w:val="000000" w:themeColor="text1"/>
        </w:rPr>
        <w:t xml:space="preserve"> keywords: </w:t>
      </w:r>
    </w:p>
    <w:p w14:paraId="2C5338E5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3. Brief Description (150–300 words)</w:t>
      </w:r>
    </w:p>
    <w:p w14:paraId="0FBA62E4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(What is the book about? Why is it important? Who is it for?)</w:t>
      </w:r>
    </w:p>
    <w:p w14:paraId="7C70730E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4. Rationale &amp; Significance</w:t>
      </w:r>
    </w:p>
    <w:p w14:paraId="00FAE311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Main aim and argument:</w:t>
      </w:r>
    </w:p>
    <w:p w14:paraId="33E5A3C5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Gap in existing literature:</w:t>
      </w:r>
    </w:p>
    <w:p w14:paraId="0BC896EF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Timeliness and relevance:</w:t>
      </w:r>
    </w:p>
    <w:p w14:paraId="2953100D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5. Target Audience and Market</w:t>
      </w:r>
    </w:p>
    <w:p w14:paraId="729B8DE9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Primary readership:</w:t>
      </w:r>
    </w:p>
    <w:p w14:paraId="54A01B44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Academic level (undergraduate / graduate / specialist):</w:t>
      </w:r>
    </w:p>
    <w:p w14:paraId="1D42EC47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Geographic focus:</w:t>
      </w:r>
    </w:p>
    <w:p w14:paraId="2B6F1AD7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Related disciplines:</w:t>
      </w:r>
    </w:p>
    <w:p w14:paraId="606562AD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lastRenderedPageBreak/>
        <w:t>6. Comparable / Competing Titles</w:t>
      </w:r>
    </w:p>
    <w:p w14:paraId="2C876602" w14:textId="162DC678" w:rsidR="00EC03CF" w:rsidRPr="000B0077" w:rsidRDefault="00794C87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 xml:space="preserve">Please identify the main publications (including author, title, and publisher) that your intended audience currently reads or relies on. Explain how your proposed book compares with these works: What unique advantages does your project offer? In which areas </w:t>
      </w:r>
      <w:proofErr w:type="gramStart"/>
      <w:r w:rsidRPr="000B0077">
        <w:rPr>
          <w:rFonts w:ascii="Times New Roman" w:hAnsi="Times New Roman" w:cs="Times New Roman"/>
          <w:color w:val="000000" w:themeColor="text1"/>
        </w:rPr>
        <w:t>does</w:t>
      </w:r>
      <w:proofErr w:type="gramEnd"/>
      <w:r w:rsidRPr="000B0077">
        <w:rPr>
          <w:rFonts w:ascii="Times New Roman" w:hAnsi="Times New Roman" w:cs="Times New Roman"/>
          <w:color w:val="000000" w:themeColor="text1"/>
        </w:rPr>
        <w:t xml:space="preserve"> it align with them, and in what ways does it diverge or provide something new?</w:t>
      </w:r>
    </w:p>
    <w:p w14:paraId="6161286D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7. Table of Contents &amp; Chapter Outline</w:t>
      </w:r>
    </w:p>
    <w:p w14:paraId="6758C54C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Provisional table of contents:</w:t>
      </w:r>
    </w:p>
    <w:p w14:paraId="5395DD6F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Chapter summaries (100–300 words each):</w:t>
      </w:r>
    </w:p>
    <w:p w14:paraId="375CC996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8. Manuscript Details &amp; Specifications</w:t>
      </w:r>
    </w:p>
    <w:p w14:paraId="7DAE464C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Estimated total length (word count):</w:t>
      </w:r>
    </w:p>
    <w:p w14:paraId="21CBC467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Figures / tables / illustrations:</w:t>
      </w:r>
    </w:p>
    <w:p w14:paraId="213A6163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Language of the book:</w:t>
      </w:r>
    </w:p>
    <w:p w14:paraId="57B6CEC2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If translation: original title, language, author, rights status:</w:t>
      </w:r>
    </w:p>
    <w:p w14:paraId="1B26C05F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9. Project Status &amp; Timeline</w:t>
      </w:r>
    </w:p>
    <w:p w14:paraId="38AEB276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Stage of the manuscript:</w:t>
      </w:r>
    </w:p>
    <w:p w14:paraId="21012A51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Percentage completed:</w:t>
      </w:r>
    </w:p>
    <w:p w14:paraId="44C129E9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Estimated submission date:</w:t>
      </w:r>
    </w:p>
    <w:p w14:paraId="4171AA3C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10. Previous Publications &amp; Short Author/Editor Bio</w:t>
      </w:r>
    </w:p>
    <w:p w14:paraId="409C8A6D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Relevant publications:</w:t>
      </w:r>
    </w:p>
    <w:p w14:paraId="50774E24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Short bio:</w:t>
      </w:r>
    </w:p>
    <w:p w14:paraId="0BFD8D0E" w14:textId="40F5BDC0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11. Additional Materials (</w:t>
      </w:r>
      <w:r w:rsidR="00794C87" w:rsidRPr="000B0077">
        <w:rPr>
          <w:rFonts w:ascii="Times New Roman" w:hAnsi="Times New Roman" w:cs="Times New Roman"/>
          <w:color w:val="000000" w:themeColor="text1"/>
        </w:rPr>
        <w:t>please send the materials along with the completed book proposal book</w:t>
      </w:r>
      <w:r w:rsidRPr="000B0077">
        <w:rPr>
          <w:rFonts w:ascii="Times New Roman" w:hAnsi="Times New Roman" w:cs="Times New Roman"/>
          <w:color w:val="000000" w:themeColor="text1"/>
        </w:rPr>
        <w:t>)</w:t>
      </w:r>
    </w:p>
    <w:p w14:paraId="1918FAA0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Sample chapters:</w:t>
      </w:r>
    </w:p>
    <w:p w14:paraId="6E5389DD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Author/editor CV:</w:t>
      </w:r>
    </w:p>
    <w:p w14:paraId="15DCD6E7" w14:textId="28C0B3E1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Permissions documentation</w:t>
      </w:r>
      <w:r w:rsidR="00794C87" w:rsidRPr="000B0077">
        <w:rPr>
          <w:rFonts w:ascii="Times New Roman" w:hAnsi="Times New Roman" w:cs="Times New Roman"/>
          <w:color w:val="000000" w:themeColor="text1"/>
        </w:rPr>
        <w:t xml:space="preserve"> (if applicable)</w:t>
      </w:r>
      <w:r w:rsidRPr="000B0077">
        <w:rPr>
          <w:rFonts w:ascii="Times New Roman" w:hAnsi="Times New Roman" w:cs="Times New Roman"/>
          <w:color w:val="000000" w:themeColor="text1"/>
        </w:rPr>
        <w:t>:</w:t>
      </w:r>
    </w:p>
    <w:p w14:paraId="542D19E2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Suggested peer reviewers (optional):</w:t>
      </w:r>
    </w:p>
    <w:p w14:paraId="6146D542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12. Declaration &amp; Additional Notes</w:t>
      </w:r>
    </w:p>
    <w:p w14:paraId="75701CDD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Is this proposal submitted elsewhere? (Yes/No):</w:t>
      </w:r>
    </w:p>
    <w:p w14:paraId="69104CF5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Additional remarks:</w:t>
      </w:r>
    </w:p>
    <w:p w14:paraId="31654AD1" w14:textId="77777777" w:rsidR="00EC03CF" w:rsidRPr="000B0077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lastRenderedPageBreak/>
        <w:t>Submission Instructions</w:t>
      </w:r>
    </w:p>
    <w:p w14:paraId="15F3F86A" w14:textId="565C137F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After completing this form, please email it</w:t>
      </w:r>
      <w:r w:rsidR="00794C87" w:rsidRPr="000B0077">
        <w:rPr>
          <w:rFonts w:ascii="Times New Roman" w:hAnsi="Times New Roman" w:cs="Times New Roman"/>
          <w:color w:val="000000" w:themeColor="text1"/>
        </w:rPr>
        <w:t xml:space="preserve"> and the additional materials</w:t>
      </w:r>
      <w:r w:rsidRPr="000B0077">
        <w:rPr>
          <w:rFonts w:ascii="Times New Roman" w:hAnsi="Times New Roman" w:cs="Times New Roman"/>
          <w:color w:val="000000" w:themeColor="text1"/>
        </w:rPr>
        <w:t xml:space="preserve"> to: </w:t>
      </w:r>
      <w:r w:rsidR="000B0077" w:rsidRPr="000B0077">
        <w:rPr>
          <w:rFonts w:ascii="Times New Roman" w:hAnsi="Times New Roman" w:cs="Times New Roman"/>
          <w:color w:val="000000" w:themeColor="text1"/>
        </w:rPr>
        <w:t>info@minervaacademic.com</w:t>
      </w:r>
    </w:p>
    <w:p w14:paraId="4B8DAEBC" w14:textId="77777777" w:rsidR="00EC03CF" w:rsidRPr="000B0077" w:rsidRDefault="00000000">
      <w:pPr>
        <w:rPr>
          <w:rFonts w:ascii="Times New Roman" w:hAnsi="Times New Roman" w:cs="Times New Roman"/>
          <w:color w:val="000000" w:themeColor="text1"/>
        </w:rPr>
      </w:pPr>
      <w:r w:rsidRPr="000B0077">
        <w:rPr>
          <w:rFonts w:ascii="Times New Roman" w:hAnsi="Times New Roman" w:cs="Times New Roman"/>
          <w:color w:val="000000" w:themeColor="text1"/>
        </w:rPr>
        <w:t>Suggested subject line: Book proposal – [Your Surname] – [Short Title]</w:t>
      </w:r>
    </w:p>
    <w:sectPr w:rsidR="00EC03CF" w:rsidRPr="000B00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465042">
    <w:abstractNumId w:val="8"/>
  </w:num>
  <w:num w:numId="2" w16cid:durableId="1026826805">
    <w:abstractNumId w:val="6"/>
  </w:num>
  <w:num w:numId="3" w16cid:durableId="1987860447">
    <w:abstractNumId w:val="5"/>
  </w:num>
  <w:num w:numId="4" w16cid:durableId="951129417">
    <w:abstractNumId w:val="4"/>
  </w:num>
  <w:num w:numId="5" w16cid:durableId="2063097426">
    <w:abstractNumId w:val="7"/>
  </w:num>
  <w:num w:numId="6" w16cid:durableId="2143039840">
    <w:abstractNumId w:val="3"/>
  </w:num>
  <w:num w:numId="7" w16cid:durableId="1135174016">
    <w:abstractNumId w:val="2"/>
  </w:num>
  <w:num w:numId="8" w16cid:durableId="1039932237">
    <w:abstractNumId w:val="1"/>
  </w:num>
  <w:num w:numId="9" w16cid:durableId="44847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077"/>
    <w:rsid w:val="0015074B"/>
    <w:rsid w:val="0029639D"/>
    <w:rsid w:val="00326F90"/>
    <w:rsid w:val="00794C87"/>
    <w:rsid w:val="00AA1D8D"/>
    <w:rsid w:val="00B47730"/>
    <w:rsid w:val="00CB0664"/>
    <w:rsid w:val="00EB3B45"/>
    <w:rsid w:val="00EC03CF"/>
    <w:rsid w:val="00FA2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C8271F"/>
  <w14:defaultImageDpi w14:val="300"/>
  <w15:docId w15:val="{8387DA6D-4CDC-D941-9FA2-69CA6B8F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Efe Can Gurcan</cp:lastModifiedBy>
  <cp:revision>3</cp:revision>
  <dcterms:created xsi:type="dcterms:W3CDTF">2013-12-23T23:15:00Z</dcterms:created>
  <dcterms:modified xsi:type="dcterms:W3CDTF">2025-12-05T14:39:00Z</dcterms:modified>
  <cp:category/>
</cp:coreProperties>
</file>